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ind w:firstLine="567"/>
        <w:jc w:val="right"/>
        <w:rPr>
          <w:sz w:val="28"/>
          <w:szCs w:val="28"/>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Дело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1690/2606</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p>
    <w:p>
      <w:pPr>
        <w:widowControl w:val="0"/>
        <w:spacing w:before="0" w:after="0"/>
        <w:ind w:firstLine="567"/>
        <w:jc w:val="right"/>
        <w:rPr>
          <w:sz w:val="28"/>
          <w:szCs w:val="28"/>
        </w:rPr>
      </w:pPr>
      <w:r>
        <w:rPr>
          <w:rFonts w:ascii="Times New Roman" w:eastAsia="Times New Roman" w:hAnsi="Times New Roman" w:cs="Times New Roman"/>
          <w:sz w:val="28"/>
          <w:szCs w:val="28"/>
        </w:rPr>
        <w:t>УИД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MS0082-01-2025-002292-28</w:t>
      </w: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jc w:val="both"/>
        <w:rPr>
          <w:sz w:val="27"/>
          <w:szCs w:val="27"/>
        </w:rPr>
      </w:pPr>
      <w:r>
        <w:rPr>
          <w:rFonts w:ascii="Times New Roman" w:eastAsia="Times New Roman" w:hAnsi="Times New Roman" w:cs="Times New Roman"/>
          <w:sz w:val="27"/>
          <w:szCs w:val="27"/>
        </w:rPr>
        <w:t>24</w:t>
      </w:r>
      <w:r>
        <w:rPr>
          <w:rFonts w:ascii="Times New Roman" w:eastAsia="Times New Roman" w:hAnsi="Times New Roman" w:cs="Times New Roman"/>
          <w:sz w:val="27"/>
          <w:szCs w:val="27"/>
        </w:rPr>
        <w:t xml:space="preserve"> сентября 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Исполняющий обязанности мирового судьи</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w:t>
      </w:r>
      <w:r>
        <w:rPr>
          <w:rFonts w:ascii="Times New Roman" w:eastAsia="Times New Roman" w:hAnsi="Times New Roman" w:cs="Times New Roman"/>
          <w:sz w:val="27"/>
          <w:szCs w:val="27"/>
        </w:rPr>
        <w:t xml:space="preserve">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 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КоАП РФ, в </w:t>
      </w:r>
      <w:r>
        <w:rPr>
          <w:rFonts w:ascii="Times New Roman" w:eastAsia="Times New Roman" w:hAnsi="Times New Roman" w:cs="Times New Roman"/>
          <w:sz w:val="27"/>
          <w:szCs w:val="27"/>
        </w:rPr>
        <w:t xml:space="preserve">отношении </w:t>
      </w:r>
      <w:r>
        <w:rPr>
          <w:rFonts w:ascii="Times New Roman" w:eastAsia="Times New Roman" w:hAnsi="Times New Roman" w:cs="Times New Roman"/>
          <w:sz w:val="27"/>
          <w:szCs w:val="27"/>
        </w:rPr>
        <w:t>Сайгитова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Батира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Айгубовича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UserDefinedgrp-36rplc-9"/>
          <w:rFonts w:ascii="Times New Roman" w:eastAsia="Times New Roman" w:hAnsi="Times New Roman" w:cs="Times New Roman"/>
          <w:sz w:val="27"/>
          <w:szCs w:val="27"/>
        </w:rPr>
        <w:t>...</w:t>
      </w:r>
    </w:p>
    <w:p>
      <w:pPr>
        <w:spacing w:before="0" w:after="0"/>
        <w:ind w:firstLine="567"/>
        <w:jc w:val="center"/>
        <w:rPr>
          <w:sz w:val="27"/>
          <w:szCs w:val="27"/>
        </w:rPr>
      </w:pP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Style w:val="cat-UserDefinedgrp-37rplc-13"/>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Сайгитов</w:t>
      </w:r>
      <w:r>
        <w:rPr>
          <w:rFonts w:ascii="Times New Roman" w:eastAsia="Times New Roman" w:hAnsi="Times New Roman" w:cs="Times New Roman"/>
          <w:sz w:val="27"/>
          <w:szCs w:val="27"/>
        </w:rPr>
        <w:t xml:space="preserve"> Б.А.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управляя транспортным средством </w:t>
      </w:r>
      <w:r>
        <w:rPr>
          <w:rStyle w:val="cat-CarMakeModelgrp-23rplc-17"/>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Style w:val="cat-CarNumbergrp-24rplc-18"/>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совершил </w:t>
      </w:r>
      <w:r>
        <w:rPr>
          <w:rFonts w:ascii="Times New Roman" w:eastAsia="Times New Roman" w:hAnsi="Times New Roman" w:cs="Times New Roman"/>
          <w:sz w:val="27"/>
          <w:szCs w:val="27"/>
        </w:rPr>
        <w:t xml:space="preserve">обгон </w:t>
      </w:r>
      <w:r>
        <w:rPr>
          <w:rFonts w:ascii="Times New Roman" w:eastAsia="Times New Roman" w:hAnsi="Times New Roman" w:cs="Times New Roman"/>
          <w:sz w:val="27"/>
          <w:szCs w:val="27"/>
        </w:rPr>
        <w:t>впереди идущего транспортного средства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выеха</w:t>
      </w:r>
      <w:r>
        <w:rPr>
          <w:rFonts w:ascii="Times New Roman" w:eastAsia="Times New Roman" w:hAnsi="Times New Roman" w:cs="Times New Roman"/>
          <w:sz w:val="27"/>
          <w:szCs w:val="27"/>
        </w:rPr>
        <w:t>в</w:t>
      </w:r>
      <w:r>
        <w:rPr>
          <w:rFonts w:ascii="Times New Roman" w:eastAsia="Times New Roman" w:hAnsi="Times New Roman" w:cs="Times New Roman"/>
          <w:sz w:val="27"/>
          <w:szCs w:val="27"/>
        </w:rPr>
        <w:t xml:space="preserve"> на полосу предназна</w:t>
      </w:r>
      <w:r>
        <w:rPr>
          <w:rFonts w:ascii="Times New Roman" w:eastAsia="Times New Roman" w:hAnsi="Times New Roman" w:cs="Times New Roman"/>
          <w:sz w:val="27"/>
          <w:szCs w:val="27"/>
        </w:rPr>
        <w:t xml:space="preserve">ченную для встречного </w:t>
      </w:r>
      <w:r>
        <w:rPr>
          <w:rFonts w:ascii="Times New Roman" w:eastAsia="Times New Roman" w:hAnsi="Times New Roman" w:cs="Times New Roman"/>
          <w:sz w:val="27"/>
          <w:szCs w:val="27"/>
        </w:rPr>
        <w:t>движения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чем</w:t>
      </w:r>
      <w:r>
        <w:rPr>
          <w:rFonts w:ascii="Times New Roman" w:eastAsia="Times New Roman" w:hAnsi="Times New Roman" w:cs="Times New Roman"/>
          <w:sz w:val="27"/>
          <w:szCs w:val="27"/>
        </w:rPr>
        <w:t xml:space="preserve"> нарушил</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1.3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ПДД РФ.</w:t>
      </w:r>
    </w:p>
    <w:p>
      <w:pPr>
        <w:spacing w:before="0" w:after="0"/>
        <w:ind w:firstLine="567"/>
        <w:jc w:val="both"/>
        <w:rPr>
          <w:sz w:val="27"/>
          <w:szCs w:val="27"/>
        </w:rPr>
      </w:pPr>
      <w:r>
        <w:rPr>
          <w:rFonts w:ascii="Times New Roman" w:eastAsia="Times New Roman" w:hAnsi="Times New Roman" w:cs="Times New Roman"/>
          <w:sz w:val="27"/>
          <w:szCs w:val="27"/>
        </w:rPr>
        <w:t>Сайгитов</w:t>
      </w:r>
      <w:r>
        <w:rPr>
          <w:rFonts w:ascii="Times New Roman" w:eastAsia="Times New Roman" w:hAnsi="Times New Roman" w:cs="Times New Roman"/>
          <w:sz w:val="27"/>
          <w:szCs w:val="27"/>
        </w:rPr>
        <w:t xml:space="preserve"> Б.А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30.08.2025</w:t>
      </w:r>
      <w:r>
        <w:rPr>
          <w:rFonts w:ascii="Times New Roman" w:eastAsia="Times New Roman" w:hAnsi="Times New Roman" w:cs="Times New Roman"/>
          <w:sz w:val="27"/>
          <w:szCs w:val="27"/>
        </w:rPr>
        <w:t xml:space="preserve"> заявил ходатайство о направ</w:t>
      </w:r>
      <w:r>
        <w:rPr>
          <w:rFonts w:ascii="Times New Roman" w:eastAsia="Times New Roman" w:hAnsi="Times New Roman" w:cs="Times New Roman"/>
          <w:sz w:val="27"/>
          <w:szCs w:val="27"/>
        </w:rPr>
        <w:t>л</w:t>
      </w:r>
      <w:r>
        <w:rPr>
          <w:rFonts w:ascii="Times New Roman" w:eastAsia="Times New Roman" w:hAnsi="Times New Roman" w:cs="Times New Roman"/>
          <w:sz w:val="27"/>
          <w:szCs w:val="27"/>
        </w:rPr>
        <w:t xml:space="preserve">ении материалов дела </w:t>
      </w:r>
      <w:r>
        <w:rPr>
          <w:rFonts w:ascii="Times New Roman" w:eastAsia="Times New Roman" w:hAnsi="Times New Roman" w:cs="Times New Roman"/>
          <w:sz w:val="27"/>
          <w:szCs w:val="27"/>
        </w:rPr>
        <w:t>для рассмотрения по месту его жительства в г. Сургут</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Определением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03.09.2025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ходатайство </w:t>
      </w:r>
      <w:r>
        <w:rPr>
          <w:rFonts w:ascii="Times New Roman" w:eastAsia="Times New Roman" w:hAnsi="Times New Roman" w:cs="Times New Roman"/>
          <w:sz w:val="27"/>
          <w:szCs w:val="27"/>
        </w:rPr>
        <w:t>Сайгитова</w:t>
      </w:r>
      <w:r>
        <w:rPr>
          <w:rFonts w:ascii="Times New Roman" w:eastAsia="Times New Roman" w:hAnsi="Times New Roman" w:cs="Times New Roman"/>
          <w:sz w:val="27"/>
          <w:szCs w:val="27"/>
        </w:rPr>
        <w:t xml:space="preserve"> Б.А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было удовлетворено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Дело об административном правонарушении в отношении </w:t>
      </w:r>
      <w:r>
        <w:rPr>
          <w:rFonts w:ascii="Times New Roman" w:eastAsia="Times New Roman" w:hAnsi="Times New Roman" w:cs="Times New Roman"/>
          <w:sz w:val="27"/>
          <w:szCs w:val="27"/>
        </w:rPr>
        <w:t>Сайгитов</w:t>
      </w:r>
      <w:r>
        <w:rPr>
          <w:rFonts w:ascii="Times New Roman" w:eastAsia="Times New Roman" w:hAnsi="Times New Roman" w:cs="Times New Roman"/>
          <w:sz w:val="27"/>
          <w:szCs w:val="27"/>
        </w:rPr>
        <w:t xml:space="preserve"> Б.А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поступило на судебный участок </w:t>
      </w:r>
      <w:r>
        <w:rPr>
          <w:rFonts w:ascii="Times New Roman" w:eastAsia="Times New Roman" w:hAnsi="Times New Roman" w:cs="Times New Roman"/>
          <w:sz w:val="27"/>
          <w:szCs w:val="27"/>
        </w:rPr>
        <w:t>16</w:t>
      </w:r>
      <w:r>
        <w:rPr>
          <w:rFonts w:ascii="Times New Roman" w:eastAsia="Times New Roman" w:hAnsi="Times New Roman" w:cs="Times New Roman"/>
          <w:sz w:val="27"/>
          <w:szCs w:val="27"/>
        </w:rPr>
        <w:t>.09.2025.</w:t>
      </w:r>
    </w:p>
    <w:p>
      <w:pPr>
        <w:tabs>
          <w:tab w:val="left" w:pos="567"/>
        </w:tabs>
        <w:spacing w:before="0" w:after="0"/>
        <w:jc w:val="both"/>
        <w:rPr>
          <w:sz w:val="27"/>
          <w:szCs w:val="27"/>
        </w:rPr>
      </w:pPr>
      <w:r>
        <w:rPr>
          <w:sz w:val="27"/>
          <w:szCs w:val="27"/>
        </w:rPr>
        <w:tab/>
      </w:r>
      <w:r>
        <w:rPr>
          <w:rFonts w:ascii="Times New Roman" w:eastAsia="Times New Roman" w:hAnsi="Times New Roman" w:cs="Times New Roman"/>
          <w:sz w:val="27"/>
          <w:szCs w:val="27"/>
        </w:rPr>
        <w:t>Сайгитов</w:t>
      </w:r>
      <w:r>
        <w:rPr>
          <w:rFonts w:ascii="Times New Roman" w:eastAsia="Times New Roman" w:hAnsi="Times New Roman" w:cs="Times New Roman"/>
          <w:sz w:val="27"/>
          <w:szCs w:val="27"/>
        </w:rPr>
        <w:t xml:space="preserve"> Б.А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 рассмотрении дела </w:t>
      </w:r>
      <w:r>
        <w:rPr>
          <w:rFonts w:ascii="Times New Roman" w:eastAsia="Times New Roman" w:hAnsi="Times New Roman" w:cs="Times New Roman"/>
          <w:sz w:val="27"/>
          <w:szCs w:val="27"/>
        </w:rPr>
        <w:t xml:space="preserve">не участвовал, о времени и месте рассмотрения дела извещен </w:t>
      </w:r>
      <w:r>
        <w:rPr>
          <w:rFonts w:ascii="Times New Roman" w:eastAsia="Times New Roman" w:hAnsi="Times New Roman" w:cs="Times New Roman"/>
          <w:sz w:val="27"/>
          <w:szCs w:val="27"/>
        </w:rPr>
        <w:t>смс-уведомлением</w:t>
      </w:r>
      <w:r>
        <w:rPr>
          <w:rFonts w:ascii="Times New Roman" w:eastAsia="Times New Roman" w:hAnsi="Times New Roman" w:cs="Times New Roman"/>
          <w:sz w:val="27"/>
          <w:szCs w:val="27"/>
        </w:rPr>
        <w:t>. В соответствии с ч. 2 ст. 25.1 КоАП РФ суд считает возможным рассмотреть дело в отсутствие лица, которого считает извещенным о времени и месте судебного рассмотрения дела.</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виновности </w:t>
      </w:r>
      <w:r>
        <w:rPr>
          <w:rFonts w:ascii="Times New Roman" w:eastAsia="Times New Roman" w:hAnsi="Times New Roman" w:cs="Times New Roman"/>
          <w:sz w:val="27"/>
          <w:szCs w:val="27"/>
        </w:rPr>
        <w:t>Сайгитова</w:t>
      </w:r>
      <w:r>
        <w:rPr>
          <w:rFonts w:ascii="Times New Roman" w:eastAsia="Times New Roman" w:hAnsi="Times New Roman" w:cs="Times New Roman"/>
          <w:sz w:val="27"/>
          <w:szCs w:val="27"/>
        </w:rPr>
        <w:t xml:space="preserve"> Б.А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05 ММ 286610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30.08.2025</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дислокация дорожных знаков;</w:t>
      </w:r>
    </w:p>
    <w:p>
      <w:pPr>
        <w:spacing w:before="0" w:after="0"/>
        <w:jc w:val="both"/>
        <w:rPr>
          <w:sz w:val="27"/>
          <w:szCs w:val="27"/>
        </w:rPr>
      </w:pPr>
      <w:r>
        <w:rPr>
          <w:rFonts w:ascii="Times New Roman" w:eastAsia="Times New Roman" w:hAnsi="Times New Roman" w:cs="Times New Roman"/>
          <w:sz w:val="27"/>
          <w:szCs w:val="27"/>
        </w:rPr>
        <w:t xml:space="preserve">- схема нарушения от </w:t>
      </w:r>
      <w:r>
        <w:rPr>
          <w:rFonts w:ascii="Times New Roman" w:eastAsia="Times New Roman" w:hAnsi="Times New Roman" w:cs="Times New Roman"/>
          <w:sz w:val="27"/>
          <w:szCs w:val="27"/>
        </w:rPr>
        <w:t>30</w:t>
      </w:r>
      <w:r>
        <w:rPr>
          <w:rFonts w:ascii="Times New Roman" w:eastAsia="Times New Roman" w:hAnsi="Times New Roman" w:cs="Times New Roman"/>
          <w:sz w:val="27"/>
          <w:szCs w:val="27"/>
        </w:rPr>
        <w:t>.08.2025</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-рапорт </w:t>
      </w:r>
      <w:r>
        <w:rPr>
          <w:rFonts w:ascii="Times New Roman" w:eastAsia="Times New Roman" w:hAnsi="Times New Roman" w:cs="Times New Roman"/>
          <w:sz w:val="27"/>
          <w:szCs w:val="27"/>
        </w:rPr>
        <w:t xml:space="preserve">инспектора </w:t>
      </w:r>
      <w:r>
        <w:rPr>
          <w:rFonts w:ascii="Times New Roman" w:eastAsia="Times New Roman" w:hAnsi="Times New Roman" w:cs="Times New Roman"/>
          <w:sz w:val="27"/>
          <w:szCs w:val="27"/>
        </w:rPr>
        <w:t>ДПС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 xml:space="preserve">ГИБДД </w:t>
      </w: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МВ</w:t>
      </w:r>
      <w:r>
        <w:rPr>
          <w:rFonts w:ascii="Times New Roman" w:eastAsia="Times New Roman" w:hAnsi="Times New Roman" w:cs="Times New Roman"/>
          <w:sz w:val="27"/>
          <w:szCs w:val="27"/>
        </w:rPr>
        <w:t>Д Росс</w:t>
      </w:r>
      <w:r>
        <w:rPr>
          <w:rFonts w:ascii="Times New Roman" w:eastAsia="Times New Roman" w:hAnsi="Times New Roman" w:cs="Times New Roman"/>
          <w:sz w:val="27"/>
          <w:szCs w:val="27"/>
        </w:rPr>
        <w:t xml:space="preserve">ии </w:t>
      </w:r>
      <w:r>
        <w:rPr>
          <w:rFonts w:ascii="Times New Roman" w:eastAsia="Times New Roman" w:hAnsi="Times New Roman" w:cs="Times New Roman"/>
          <w:sz w:val="27"/>
          <w:szCs w:val="27"/>
        </w:rPr>
        <w:t xml:space="preserve">по </w:t>
      </w:r>
      <w:r>
        <w:rPr>
          <w:rFonts w:ascii="Times New Roman" w:eastAsia="Times New Roman" w:hAnsi="Times New Roman" w:cs="Times New Roman"/>
          <w:sz w:val="27"/>
          <w:szCs w:val="27"/>
        </w:rPr>
        <w:t>Тарумовскому</w:t>
      </w:r>
      <w:r>
        <w:rPr>
          <w:rFonts w:ascii="Times New Roman" w:eastAsia="Times New Roman" w:hAnsi="Times New Roman" w:cs="Times New Roman"/>
          <w:sz w:val="27"/>
          <w:szCs w:val="27"/>
        </w:rPr>
        <w:t xml:space="preserve"> району</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jc w:val="both"/>
        <w:rPr>
          <w:sz w:val="27"/>
          <w:szCs w:val="27"/>
        </w:rPr>
      </w:pPr>
      <w:r>
        <w:rPr>
          <w:rFonts w:ascii="Times New Roman" w:eastAsia="Times New Roman" w:hAnsi="Times New Roman" w:cs="Times New Roman"/>
          <w:sz w:val="27"/>
          <w:szCs w:val="27"/>
        </w:rPr>
        <w:t>-видеозапись</w:t>
      </w:r>
      <w:r>
        <w:rPr>
          <w:rFonts w:ascii="Times New Roman" w:eastAsia="Times New Roman" w:hAnsi="Times New Roman" w:cs="Times New Roman"/>
          <w:sz w:val="27"/>
          <w:szCs w:val="27"/>
        </w:rPr>
        <w:t xml:space="preserve"> правонарушения</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В с</w:t>
      </w: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567"/>
        <w:jc w:val="both"/>
        <w:rPr>
          <w:sz w:val="27"/>
          <w:szCs w:val="27"/>
        </w:rPr>
      </w:pPr>
      <w:r>
        <w:rPr>
          <w:rFonts w:ascii="Times New Roman" w:eastAsia="Times New Roman" w:hAnsi="Times New Roman" w:cs="Times New Roman"/>
          <w:sz w:val="27"/>
          <w:szCs w:val="27"/>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7"/>
          <w:szCs w:val="27"/>
        </w:rPr>
      </w:pPr>
      <w:r>
        <w:rPr>
          <w:rFonts w:ascii="Times New Roman" w:eastAsia="Times New Roman" w:hAnsi="Times New Roman" w:cs="Times New Roman"/>
          <w:sz w:val="27"/>
          <w:szCs w:val="27"/>
        </w:rPr>
        <w:t xml:space="preserve">Согласно п. </w:t>
      </w:r>
      <w:r>
        <w:rPr>
          <w:rFonts w:ascii="Times New Roman" w:eastAsia="Times New Roman" w:hAnsi="Times New Roman" w:cs="Times New Roman"/>
          <w:sz w:val="27"/>
          <w:szCs w:val="27"/>
        </w:rPr>
        <w:t>9</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1.1</w:t>
      </w:r>
      <w:r>
        <w:rPr>
          <w:rFonts w:ascii="Times New Roman" w:eastAsia="Times New Roman" w:hAnsi="Times New Roman" w:cs="Times New Roman"/>
          <w:sz w:val="27"/>
          <w:szCs w:val="27"/>
        </w:rPr>
        <w:t xml:space="preserve"> ПДД </w:t>
      </w:r>
      <w:r>
        <w:rPr>
          <w:rFonts w:ascii="Times New Roman" w:eastAsia="Times New Roman" w:hAnsi="Times New Roman" w:cs="Times New Roman"/>
          <w:sz w:val="27"/>
          <w:szCs w:val="27"/>
        </w:rPr>
        <w:t>н</w:t>
      </w:r>
      <w:r>
        <w:rPr>
          <w:rFonts w:ascii="Times New Roman" w:eastAsia="Times New Roman" w:hAnsi="Times New Roman" w:cs="Times New Roman"/>
          <w:sz w:val="27"/>
          <w:szCs w:val="27"/>
        </w:rPr>
        <w:t xml:space="preserve">а любых дорогах с двусторонним движением запрещается движение по полосе, предназначенной для встречного движения, </w:t>
      </w:r>
      <w:r>
        <w:rPr>
          <w:rFonts w:ascii="Times New Roman" w:eastAsia="Times New Roman" w:hAnsi="Times New Roman" w:cs="Times New Roman"/>
          <w:sz w:val="27"/>
          <w:szCs w:val="27"/>
        </w:rPr>
        <w:t>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567"/>
        <w:jc w:val="both"/>
        <w:rPr>
          <w:sz w:val="27"/>
          <w:szCs w:val="27"/>
        </w:rPr>
      </w:pPr>
      <w:r>
        <w:rPr>
          <w:rFonts w:ascii="Times New Roman" w:eastAsia="Times New Roman" w:hAnsi="Times New Roman" w:cs="Times New Roman"/>
          <w:sz w:val="27"/>
          <w:szCs w:val="27"/>
        </w:rPr>
        <w:t xml:space="preserve">В соответствии с приложением № 1 к ПДД РФ </w:t>
      </w:r>
      <w:r>
        <w:rPr>
          <w:rFonts w:ascii="Times New Roman" w:eastAsia="Times New Roman" w:hAnsi="Times New Roman" w:cs="Times New Roman"/>
          <w:sz w:val="27"/>
          <w:szCs w:val="27"/>
        </w:rPr>
        <w:t>дорожная разметка 1.1</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w:t>
      </w:r>
      <w:r>
        <w:rPr>
          <w:rFonts w:ascii="Times New Roman" w:eastAsia="Times New Roman" w:hAnsi="Times New Roman" w:cs="Times New Roman"/>
          <w:sz w:val="27"/>
          <w:szCs w:val="27"/>
        </w:rPr>
        <w:t>едств</w:t>
      </w:r>
      <w:r>
        <w:rPr>
          <w:rFonts w:ascii="Times New Roman" w:eastAsia="Times New Roman" w:hAnsi="Times New Roman" w:cs="Times New Roman"/>
          <w:sz w:val="27"/>
          <w:szCs w:val="27"/>
        </w:rPr>
        <w:t>.</w:t>
      </w:r>
    </w:p>
    <w:p>
      <w:pPr>
        <w:spacing w:before="0" w:after="0"/>
        <w:ind w:firstLine="567"/>
        <w:jc w:val="both"/>
        <w:rPr>
          <w:sz w:val="27"/>
          <w:szCs w:val="27"/>
        </w:rPr>
      </w:pPr>
      <w:r>
        <w:rPr>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Пунктом 15 </w:t>
      </w:r>
      <w:r>
        <w:rPr>
          <w:rFonts w:ascii="Times New Roman" w:eastAsia="Times New Roman" w:hAnsi="Times New Roman" w:cs="Times New Roman"/>
          <w:sz w:val="27"/>
          <w:szCs w:val="27"/>
        </w:rPr>
        <w:t>Постановлени</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Пленума Верховного Суда РФ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w:t>
      </w:r>
      <w:r>
        <w:rPr>
          <w:rFonts w:ascii="Times New Roman" w:eastAsia="Times New Roman" w:hAnsi="Times New Roman" w:cs="Times New Roman"/>
          <w:sz w:val="27"/>
          <w:szCs w:val="27"/>
        </w:rPr>
        <w:t xml:space="preserve"> установлено, что д</w:t>
      </w:r>
      <w:r>
        <w:rPr>
          <w:rFonts w:ascii="Times New Roman" w:eastAsia="Times New Roman" w:hAnsi="Times New Roman" w:cs="Times New Roman"/>
          <w:sz w:val="27"/>
          <w:szCs w:val="27"/>
        </w:rPr>
        <w:t>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567"/>
        <w:jc w:val="both"/>
        <w:rPr>
          <w:sz w:val="27"/>
          <w:szCs w:val="27"/>
        </w:rPr>
      </w:pPr>
      <w:r>
        <w:rPr>
          <w:rFonts w:ascii="Times New Roman" w:eastAsia="Times New Roman" w:hAnsi="Times New Roman" w:cs="Times New Roman"/>
          <w:sz w:val="27"/>
          <w:szCs w:val="27"/>
        </w:rPr>
        <w:t xml:space="preserve">В силу требований </w:t>
      </w:r>
      <w:hyperlink r:id="rId4" w:anchor="/document/1305770/entry/1000" w:history="1">
        <w:r>
          <w:rPr>
            <w:rFonts w:ascii="Times New Roman" w:eastAsia="Times New Roman" w:hAnsi="Times New Roman" w:cs="Times New Roman"/>
            <w:color w:val="0000EE"/>
            <w:sz w:val="27"/>
            <w:szCs w:val="27"/>
          </w:rPr>
          <w:t>Правил</w:t>
        </w:r>
      </w:hyperlink>
      <w:r>
        <w:rPr>
          <w:rFonts w:ascii="Times New Roman" w:eastAsia="Times New Roman" w:hAnsi="Times New Roman" w:cs="Times New Roman"/>
          <w:sz w:val="27"/>
          <w:szCs w:val="27"/>
        </w:rPr>
        <w:t xml:space="preserve"> дорожного движения и в соответствии с разъяснениями, изложенными в </w:t>
      </w:r>
      <w:hyperlink r:id="rId4" w:anchor="/document/72280274/entry/153" w:history="1">
        <w:r>
          <w:rPr>
            <w:rFonts w:ascii="Times New Roman" w:eastAsia="Times New Roman" w:hAnsi="Times New Roman" w:cs="Times New Roman"/>
            <w:color w:val="0000EE"/>
            <w:sz w:val="27"/>
            <w:szCs w:val="27"/>
          </w:rPr>
          <w:t>абзаце 5 п.</w:t>
        </w:r>
        <w:r>
          <w:rPr>
            <w:rFonts w:ascii="Times New Roman" w:eastAsia="Times New Roman" w:hAnsi="Times New Roman" w:cs="Times New Roman"/>
            <w:color w:val="0000EE"/>
            <w:sz w:val="27"/>
            <w:szCs w:val="27"/>
          </w:rPr>
          <w:t> </w:t>
        </w:r>
        <w:r>
          <w:rPr>
            <w:rFonts w:ascii="Times New Roman" w:eastAsia="Times New Roman" w:hAnsi="Times New Roman" w:cs="Times New Roman"/>
            <w:color w:val="0000EE"/>
            <w:sz w:val="27"/>
            <w:szCs w:val="27"/>
          </w:rPr>
          <w:t>15</w:t>
        </w:r>
      </w:hyperlink>
      <w:r>
        <w:rPr>
          <w:rFonts w:ascii="Times New Roman" w:eastAsia="Times New Roman" w:hAnsi="Times New Roman" w:cs="Times New Roman"/>
          <w:sz w:val="27"/>
          <w:szCs w:val="27"/>
        </w:rPr>
        <w:t xml:space="preserve"> постановления Пленума Верховного Суда Российской Федерации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"О некоторых вопросах, возникающих в судебной практике при рассмотрении дел об административных правонарушениях, предусмотренных главой 12 КоАП РФ", обгон вне зависимости от того, где он был начат, должен быть завершен без нарушения требований Правил дорожного движения.</w:t>
      </w:r>
    </w:p>
    <w:p>
      <w:pPr>
        <w:spacing w:before="0" w:after="0"/>
        <w:ind w:firstLine="567"/>
        <w:jc w:val="both"/>
        <w:rPr>
          <w:sz w:val="27"/>
          <w:szCs w:val="27"/>
        </w:rPr>
      </w:pPr>
      <w:r>
        <w:rPr>
          <w:rFonts w:ascii="Times New Roman" w:eastAsia="Times New Roman" w:hAnsi="Times New Roman" w:cs="Times New Roman"/>
          <w:sz w:val="27"/>
          <w:szCs w:val="27"/>
        </w:rPr>
        <w:t xml:space="preserve">Исходя из имеющей в материалах дела видеозаписи установлено, что автомобиль </w:t>
      </w:r>
      <w:r>
        <w:rPr>
          <w:rStyle w:val="cat-CarMakeModelgrp-23rplc-35"/>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Style w:val="cat-CarNumbergrp-24rplc-36"/>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выехал на полосу встречного движения, </w:t>
      </w:r>
      <w:r>
        <w:rPr>
          <w:rFonts w:ascii="Times New Roman" w:eastAsia="Times New Roman" w:hAnsi="Times New Roman" w:cs="Times New Roman"/>
          <w:sz w:val="27"/>
          <w:szCs w:val="27"/>
        </w:rPr>
        <w:t>совершил</w:t>
      </w:r>
      <w:r>
        <w:rPr>
          <w:rFonts w:ascii="Times New Roman" w:eastAsia="Times New Roman" w:hAnsi="Times New Roman" w:cs="Times New Roman"/>
          <w:sz w:val="27"/>
          <w:szCs w:val="27"/>
        </w:rPr>
        <w:t xml:space="preserve"> обгон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транспортн</w:t>
      </w:r>
      <w:r>
        <w:rPr>
          <w:rFonts w:ascii="Times New Roman" w:eastAsia="Times New Roman" w:hAnsi="Times New Roman" w:cs="Times New Roman"/>
          <w:sz w:val="27"/>
          <w:szCs w:val="27"/>
        </w:rPr>
        <w:t>ого</w:t>
      </w:r>
      <w:r>
        <w:rPr>
          <w:rFonts w:ascii="Times New Roman" w:eastAsia="Times New Roman" w:hAnsi="Times New Roman" w:cs="Times New Roman"/>
          <w:sz w:val="27"/>
          <w:szCs w:val="27"/>
        </w:rPr>
        <w:t xml:space="preserve"> средств</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и </w:t>
      </w:r>
      <w:r>
        <w:rPr>
          <w:rFonts w:ascii="Times New Roman" w:eastAsia="Times New Roman" w:hAnsi="Times New Roman" w:cs="Times New Roman"/>
          <w:sz w:val="27"/>
          <w:szCs w:val="27"/>
        </w:rPr>
        <w:t>пересек дорожную разметку 1.1.</w:t>
      </w:r>
    </w:p>
    <w:p>
      <w:pPr>
        <w:spacing w:before="0" w:after="0"/>
        <w:ind w:firstLine="708"/>
        <w:jc w:val="both"/>
        <w:rPr>
          <w:sz w:val="27"/>
          <w:szCs w:val="27"/>
        </w:rPr>
      </w:pPr>
      <w:r>
        <w:rPr>
          <w:rFonts w:ascii="Times New Roman" w:eastAsia="Times New Roman" w:hAnsi="Times New Roman" w:cs="Times New Roman"/>
          <w:sz w:val="27"/>
          <w:szCs w:val="27"/>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Pr>
          <w:rFonts w:ascii="Times New Roman" w:eastAsia="Times New Roman" w:hAnsi="Times New Roman" w:cs="Times New Roman"/>
          <w:sz w:val="27"/>
          <w:szCs w:val="27"/>
        </w:rPr>
        <w:t>Сайгитова</w:t>
      </w:r>
      <w:r>
        <w:rPr>
          <w:rFonts w:ascii="Times New Roman" w:eastAsia="Times New Roman" w:hAnsi="Times New Roman" w:cs="Times New Roman"/>
          <w:sz w:val="27"/>
          <w:szCs w:val="27"/>
        </w:rPr>
        <w:t xml:space="preserve"> Б.А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 квалифицирует действия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Сайгитова</w:t>
      </w:r>
      <w:r>
        <w:rPr>
          <w:rFonts w:ascii="Times New Roman" w:eastAsia="Times New Roman" w:hAnsi="Times New Roman" w:cs="Times New Roman"/>
          <w:sz w:val="27"/>
          <w:szCs w:val="27"/>
        </w:rPr>
        <w:t xml:space="preserve"> Б.А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ч.</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Кодекса РФ об административных правонарушениях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Обстоятельств, смягчающих ответственность лица, в отношении которого ведется производство по делу об административном правонарушении, судом не установлено.</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w:t>
      </w:r>
      <w:r>
        <w:rPr>
          <w:rFonts w:ascii="Times New Roman" w:eastAsia="Times New Roman" w:hAnsi="Times New Roman" w:cs="Times New Roman"/>
          <w:sz w:val="27"/>
          <w:szCs w:val="27"/>
        </w:rPr>
        <w:t>Сайгитов</w:t>
      </w:r>
      <w:r>
        <w:rPr>
          <w:rFonts w:ascii="Times New Roman" w:eastAsia="Times New Roman" w:hAnsi="Times New Roman" w:cs="Times New Roman"/>
          <w:sz w:val="27"/>
          <w:szCs w:val="27"/>
        </w:rPr>
        <w:t xml:space="preserve"> Б.А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течении года привлекал</w:t>
      </w:r>
      <w:r>
        <w:rPr>
          <w:rFonts w:ascii="Times New Roman" w:eastAsia="Times New Roman" w:hAnsi="Times New Roman" w:cs="Times New Roman"/>
          <w:sz w:val="27"/>
          <w:szCs w:val="27"/>
        </w:rPr>
        <w:t>ся</w:t>
      </w:r>
      <w:r>
        <w:rPr>
          <w:rFonts w:ascii="Times New Roman" w:eastAsia="Times New Roman" w:hAnsi="Times New Roman" w:cs="Times New Roman"/>
          <w:sz w:val="27"/>
          <w:szCs w:val="27"/>
        </w:rPr>
        <w:t xml:space="preserve"> к административной ответственности за нарушение Правил дорожного движения, по которым срок, предусмотренный ст. 4.6 КоАП РФ, не истек.</w:t>
      </w:r>
    </w:p>
    <w:p>
      <w:pPr>
        <w:spacing w:before="0" w:after="0"/>
        <w:ind w:firstLine="567"/>
        <w:jc w:val="both"/>
        <w:rPr>
          <w:sz w:val="27"/>
          <w:szCs w:val="27"/>
        </w:rPr>
      </w:pP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 xml:space="preserve">бстоятельств, исключающих производство по делу, не имеется.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Учитывая изложенное, тяжесть совершенного правонарушения, личность правонарушителя </w:t>
      </w:r>
      <w:r>
        <w:rPr>
          <w:rFonts w:ascii="Times New Roman" w:eastAsia="Times New Roman" w:hAnsi="Times New Roman" w:cs="Times New Roman"/>
          <w:sz w:val="27"/>
          <w:szCs w:val="27"/>
        </w:rPr>
        <w:t>Сайгитова</w:t>
      </w:r>
      <w:r>
        <w:rPr>
          <w:rFonts w:ascii="Times New Roman" w:eastAsia="Times New Roman" w:hAnsi="Times New Roman" w:cs="Times New Roman"/>
          <w:sz w:val="27"/>
          <w:szCs w:val="27"/>
        </w:rPr>
        <w:t xml:space="preserve"> Б.А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суд считает возможным назначить лицу административное наказание в виде штрафа.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w:t>
      </w:r>
      <w:r>
        <w:rPr>
          <w:rFonts w:ascii="Times New Roman" w:eastAsia="Times New Roman" w:hAnsi="Times New Roman" w:cs="Times New Roman"/>
          <w:sz w:val="27"/>
          <w:szCs w:val="27"/>
        </w:rPr>
        <w:t>выше</w:t>
      </w:r>
      <w:r>
        <w:rPr>
          <w:rFonts w:ascii="Times New Roman" w:eastAsia="Times New Roman" w:hAnsi="Times New Roman" w:cs="Times New Roman"/>
          <w:sz w:val="27"/>
          <w:szCs w:val="27"/>
        </w:rPr>
        <w:t>изложенного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и руководствуясь ст.ст. 29.9-29.1</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 К</w:t>
      </w: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АП</w:t>
      </w:r>
      <w:r>
        <w:rPr>
          <w:rFonts w:ascii="Times New Roman" w:eastAsia="Times New Roman" w:hAnsi="Times New Roman" w:cs="Times New Roman"/>
          <w:sz w:val="27"/>
          <w:szCs w:val="27"/>
        </w:rPr>
        <w:t xml:space="preserve"> Р</w:t>
      </w:r>
      <w:r>
        <w:rPr>
          <w:rFonts w:ascii="Times New Roman" w:eastAsia="Times New Roman" w:hAnsi="Times New Roman" w:cs="Times New Roman"/>
          <w:sz w:val="27"/>
          <w:szCs w:val="27"/>
        </w:rPr>
        <w:t>Ф</w:t>
      </w:r>
      <w:r>
        <w:rPr>
          <w:rFonts w:ascii="Times New Roman" w:eastAsia="Times New Roman" w:hAnsi="Times New Roman" w:cs="Times New Roman"/>
          <w:sz w:val="27"/>
          <w:szCs w:val="27"/>
        </w:rPr>
        <w:t xml:space="preserve"> об административных правонарушениях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мировой судья</w:t>
      </w:r>
    </w:p>
    <w:p>
      <w:pPr>
        <w:spacing w:before="0" w:after="0"/>
        <w:ind w:firstLine="567"/>
        <w:jc w:val="center"/>
        <w:rPr>
          <w:sz w:val="27"/>
          <w:szCs w:val="27"/>
        </w:rPr>
      </w:pPr>
    </w:p>
    <w:p>
      <w:pPr>
        <w:spacing w:before="0" w:after="0"/>
        <w:ind w:firstLine="567"/>
        <w:jc w:val="center"/>
        <w:rPr>
          <w:sz w:val="27"/>
          <w:szCs w:val="27"/>
        </w:rPr>
      </w:pPr>
      <w:r>
        <w:rPr>
          <w:rFonts w:ascii="Times New Roman" w:eastAsia="Times New Roman" w:hAnsi="Times New Roman" w:cs="Times New Roman"/>
          <w:sz w:val="27"/>
          <w:szCs w:val="27"/>
        </w:rPr>
        <w:t>постановил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Сайгитова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Батира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Айгубовича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ым</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ч.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 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назначить е</w:t>
      </w:r>
      <w:r>
        <w:rPr>
          <w:rFonts w:ascii="Times New Roman" w:eastAsia="Times New Roman" w:hAnsi="Times New Roman" w:cs="Times New Roman"/>
          <w:sz w:val="27"/>
          <w:szCs w:val="27"/>
        </w:rPr>
        <w:t>му</w:t>
      </w:r>
      <w:r>
        <w:rPr>
          <w:rFonts w:ascii="Times New Roman" w:eastAsia="Times New Roman" w:hAnsi="Times New Roman" w:cs="Times New Roman"/>
          <w:sz w:val="27"/>
          <w:szCs w:val="27"/>
        </w:rPr>
        <w:t xml:space="preserve"> наказани</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в виде </w:t>
      </w:r>
      <w:r>
        <w:rPr>
          <w:rFonts w:ascii="Times New Roman" w:eastAsia="Times New Roman" w:hAnsi="Times New Roman" w:cs="Times New Roman"/>
          <w:sz w:val="27"/>
          <w:szCs w:val="27"/>
        </w:rPr>
        <w:t>административного штрафа в размере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7500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семь</w:t>
      </w:r>
      <w:r>
        <w:rPr>
          <w:rFonts w:ascii="Times New Roman" w:eastAsia="Times New Roman" w:hAnsi="Times New Roman" w:cs="Times New Roman"/>
          <w:sz w:val="27"/>
          <w:szCs w:val="27"/>
        </w:rPr>
        <w:t xml:space="preserve"> тысяч</w:t>
      </w:r>
      <w:r>
        <w:rPr>
          <w:rFonts w:ascii="Times New Roman" w:eastAsia="Times New Roman" w:hAnsi="Times New Roman" w:cs="Times New Roman"/>
          <w:sz w:val="27"/>
          <w:szCs w:val="27"/>
        </w:rPr>
        <w:t xml:space="preserve"> пятьсот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рублей.</w:t>
      </w:r>
    </w:p>
    <w:p>
      <w:pPr>
        <w:spacing w:before="0" w:after="0"/>
        <w:ind w:firstLine="567"/>
        <w:jc w:val="both"/>
        <w:rPr>
          <w:sz w:val="27"/>
          <w:szCs w:val="27"/>
        </w:rPr>
      </w:pPr>
      <w:r>
        <w:rPr>
          <w:rFonts w:ascii="Times New Roman" w:eastAsia="Times New Roman" w:hAnsi="Times New Roman" w:cs="Times New Roman"/>
          <w:sz w:val="27"/>
          <w:szCs w:val="27"/>
        </w:rPr>
        <w:t>Штраф подлежит уплате на расчетный счет № 031006430000000</w:t>
      </w:r>
      <w:r>
        <w:rPr>
          <w:rFonts w:ascii="Times New Roman" w:eastAsia="Times New Roman" w:hAnsi="Times New Roman" w:cs="Times New Roman"/>
          <w:sz w:val="27"/>
          <w:szCs w:val="27"/>
        </w:rPr>
        <w:t>10300</w:t>
      </w:r>
      <w:r>
        <w:rPr>
          <w:rFonts w:ascii="Times New Roman" w:eastAsia="Times New Roman" w:hAnsi="Times New Roman" w:cs="Times New Roman"/>
          <w:sz w:val="27"/>
          <w:szCs w:val="27"/>
        </w:rPr>
        <w:t xml:space="preserve"> в </w:t>
      </w:r>
      <w:r>
        <w:rPr>
          <w:rFonts w:ascii="Times New Roman" w:eastAsia="Times New Roman" w:hAnsi="Times New Roman" w:cs="Times New Roman"/>
          <w:sz w:val="27"/>
          <w:szCs w:val="27"/>
        </w:rPr>
        <w:t>Г</w:t>
      </w:r>
      <w:r>
        <w:rPr>
          <w:rFonts w:ascii="Times New Roman" w:eastAsia="Times New Roman" w:hAnsi="Times New Roman" w:cs="Times New Roman"/>
          <w:sz w:val="27"/>
          <w:szCs w:val="27"/>
        </w:rPr>
        <w:t xml:space="preserve">РКЦ </w:t>
      </w:r>
      <w:r>
        <w:rPr>
          <w:rFonts w:ascii="Times New Roman" w:eastAsia="Times New Roman" w:hAnsi="Times New Roman" w:cs="Times New Roman"/>
          <w:sz w:val="27"/>
          <w:szCs w:val="27"/>
        </w:rPr>
        <w:t>НБ РД Банк России</w:t>
      </w:r>
      <w:r>
        <w:rPr>
          <w:rFonts w:ascii="Times New Roman" w:eastAsia="Times New Roman" w:hAnsi="Times New Roman" w:cs="Times New Roman"/>
          <w:sz w:val="27"/>
          <w:szCs w:val="27"/>
        </w:rPr>
        <w:t xml:space="preserve">//УФК по </w:t>
      </w:r>
      <w:r>
        <w:rPr>
          <w:rFonts w:ascii="Times New Roman" w:eastAsia="Times New Roman" w:hAnsi="Times New Roman" w:cs="Times New Roman"/>
          <w:sz w:val="27"/>
          <w:szCs w:val="27"/>
        </w:rPr>
        <w:t>РД (МВД по Республике Дагестан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БИК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018209001</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ОКТМО </w:t>
      </w:r>
      <w:r>
        <w:rPr>
          <w:rFonts w:ascii="Times New Roman" w:eastAsia="Times New Roman" w:hAnsi="Times New Roman" w:cs="Times New Roman"/>
          <w:sz w:val="27"/>
          <w:szCs w:val="27"/>
        </w:rPr>
        <w:t>82649466</w:t>
      </w:r>
      <w:r>
        <w:rPr>
          <w:rFonts w:ascii="Times New Roman" w:eastAsia="Times New Roman" w:hAnsi="Times New Roman" w:cs="Times New Roman"/>
          <w:sz w:val="27"/>
          <w:szCs w:val="27"/>
        </w:rPr>
        <w:t xml:space="preserve">, ИНН </w:t>
      </w:r>
      <w:r>
        <w:rPr>
          <w:rFonts w:ascii="Times New Roman" w:eastAsia="Times New Roman" w:hAnsi="Times New Roman" w:cs="Times New Roman"/>
          <w:sz w:val="27"/>
          <w:szCs w:val="27"/>
        </w:rPr>
        <w:t>0541018037</w:t>
      </w:r>
      <w:r>
        <w:rPr>
          <w:rFonts w:ascii="Times New Roman" w:eastAsia="Times New Roman" w:hAnsi="Times New Roman" w:cs="Times New Roman"/>
          <w:sz w:val="27"/>
          <w:szCs w:val="27"/>
        </w:rPr>
        <w:t xml:space="preserve">, КПП </w:t>
      </w:r>
      <w:r>
        <w:rPr>
          <w:rFonts w:ascii="Times New Roman" w:eastAsia="Times New Roman" w:hAnsi="Times New Roman" w:cs="Times New Roman"/>
          <w:sz w:val="27"/>
          <w:szCs w:val="27"/>
        </w:rPr>
        <w:t>057201001</w:t>
      </w:r>
      <w:r>
        <w:rPr>
          <w:rFonts w:ascii="Times New Roman" w:eastAsia="Times New Roman" w:hAnsi="Times New Roman" w:cs="Times New Roman"/>
          <w:sz w:val="27"/>
          <w:szCs w:val="27"/>
        </w:rPr>
        <w:t xml:space="preserve"> КОД БК 188 116 011 23</w:t>
      </w:r>
      <w:r>
        <w:rPr>
          <w:rFonts w:ascii="Times New Roman" w:eastAsia="Times New Roman" w:hAnsi="Times New Roman" w:cs="Times New Roman"/>
          <w:sz w:val="27"/>
          <w:szCs w:val="27"/>
        </w:rPr>
        <w:t>0 100 01 140, УИН 188104</w:t>
      </w:r>
      <w:r>
        <w:rPr>
          <w:rFonts w:ascii="Times New Roman" w:eastAsia="Times New Roman" w:hAnsi="Times New Roman" w:cs="Times New Roman"/>
          <w:sz w:val="27"/>
          <w:szCs w:val="27"/>
        </w:rPr>
        <w:t>05250660001846</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не позднее </w:t>
      </w:r>
      <w:r>
        <w:rPr>
          <w:rFonts w:ascii="Times New Roman" w:eastAsia="Times New Roman" w:hAnsi="Times New Roman" w:cs="Times New Roman"/>
          <w:sz w:val="27"/>
          <w:szCs w:val="27"/>
        </w:rPr>
        <w:t>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r>
        <w:rPr>
          <w:rFonts w:ascii="Times New Roman" w:eastAsia="Times New Roman" w:hAnsi="Times New Roman" w:cs="Times New Roman"/>
          <w:sz w:val="27"/>
          <w:szCs w:val="27"/>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8"/>
        <w:jc w:val="both"/>
        <w:rPr>
          <w:sz w:val="27"/>
          <w:szCs w:val="27"/>
        </w:rPr>
      </w:pPr>
      <w:r>
        <w:rPr>
          <w:rFonts w:ascii="Times New Roman" w:eastAsia="Times New Roman" w:hAnsi="Times New Roman" w:cs="Times New Roman"/>
          <w:sz w:val="27"/>
          <w:szCs w:val="27"/>
        </w:rPr>
        <w:t xml:space="preserve">Квитанцию об уплате штрафа </w:t>
      </w:r>
      <w:r>
        <w:rPr>
          <w:rFonts w:ascii="Times New Roman" w:eastAsia="Times New Roman" w:hAnsi="Times New Roman" w:cs="Times New Roman"/>
          <w:sz w:val="27"/>
          <w:szCs w:val="27"/>
        </w:rPr>
        <w:t xml:space="preserve">необходимо предоставить в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210</w:t>
      </w:r>
      <w:r>
        <w:rPr>
          <w:rFonts w:ascii="Times New Roman" w:eastAsia="Times New Roman" w:hAnsi="Times New Roman" w:cs="Times New Roman"/>
          <w:sz w:val="27"/>
          <w:szCs w:val="27"/>
        </w:rPr>
        <w:t xml:space="preserve"> по ул. Гагарина, д. 9, г. Сургута, либо направить на электронный адрес: Surgut</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708"/>
        <w:jc w:val="both"/>
        <w:rPr>
          <w:sz w:val="27"/>
          <w:szCs w:val="27"/>
        </w:rPr>
      </w:pPr>
      <w:r>
        <w:rPr>
          <w:rFonts w:ascii="Times New Roman" w:eastAsia="Times New Roman" w:hAnsi="Times New Roman" w:cs="Times New Roman"/>
          <w:sz w:val="27"/>
          <w:szCs w:val="27"/>
        </w:rPr>
        <w:t xml:space="preserve">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РФ об </w:t>
      </w:r>
      <w:r>
        <w:rPr>
          <w:rFonts w:ascii="Times New Roman" w:eastAsia="Times New Roman" w:hAnsi="Times New Roman" w:cs="Times New Roman"/>
          <w:sz w:val="27"/>
          <w:szCs w:val="27"/>
        </w:rPr>
        <w:t>административных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правонарушениях</w:t>
      </w:r>
      <w:r>
        <w:rPr>
          <w:rFonts w:ascii="Times New Roman" w:eastAsia="Times New Roman" w:hAnsi="Times New Roman" w:cs="Times New Roman"/>
          <w:sz w:val="27"/>
          <w:szCs w:val="27"/>
        </w:rPr>
        <w:t>,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Сургутский городской суд ХМАО-Югры в течение десяти </w:t>
      </w:r>
      <w:r>
        <w:rPr>
          <w:rFonts w:ascii="Times New Roman" w:eastAsia="Times New Roman" w:hAnsi="Times New Roman" w:cs="Times New Roman"/>
          <w:sz w:val="27"/>
          <w:szCs w:val="27"/>
        </w:rPr>
        <w:t>дней</w:t>
      </w:r>
      <w:r>
        <w:rPr>
          <w:rFonts w:ascii="Times New Roman" w:eastAsia="Times New Roman" w:hAnsi="Times New Roman" w:cs="Times New Roman"/>
          <w:sz w:val="27"/>
          <w:szCs w:val="27"/>
        </w:rPr>
        <w:t xml:space="preserve"> со дня вручения или получения копии постановления </w:t>
      </w:r>
      <w:r>
        <w:rPr>
          <w:rFonts w:ascii="Times New Roman" w:eastAsia="Times New Roman" w:hAnsi="Times New Roman" w:cs="Times New Roman"/>
          <w:sz w:val="27"/>
          <w:szCs w:val="27"/>
        </w:rPr>
        <w:t>через мирового судью</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rPr>
          <w:sz w:val="18"/>
          <w:szCs w:val="18"/>
        </w:rPr>
      </w:pPr>
      <w:r>
        <w:rPr>
          <w:rFonts w:ascii="Times New Roman" w:eastAsia="Times New Roman" w:hAnsi="Times New Roman" w:cs="Times New Roman"/>
          <w:sz w:val="18"/>
          <w:szCs w:val="18"/>
        </w:rPr>
        <w:t xml:space="preserve">КОПИЯ ВЕРНА </w:t>
      </w:r>
    </w:p>
    <w:p>
      <w:pPr>
        <w:spacing w:before="0" w:after="0"/>
        <w:rPr>
          <w:sz w:val="18"/>
          <w:szCs w:val="18"/>
        </w:rPr>
      </w:pPr>
      <w:r>
        <w:rPr>
          <w:rFonts w:ascii="Times New Roman" w:eastAsia="Times New Roman" w:hAnsi="Times New Roman" w:cs="Times New Roman"/>
          <w:sz w:val="18"/>
          <w:szCs w:val="18"/>
        </w:rPr>
        <w:t>И.о</w:t>
      </w:r>
      <w:r>
        <w:rPr>
          <w:rFonts w:ascii="Times New Roman" w:eastAsia="Times New Roman" w:hAnsi="Times New Roman" w:cs="Times New Roman"/>
          <w:sz w:val="18"/>
          <w:szCs w:val="18"/>
        </w:rPr>
        <w:t xml:space="preserve">. мирового судьи судебного участка №4 </w:t>
      </w:r>
      <w:r>
        <w:rPr>
          <w:rFonts w:ascii="Times New Roman" w:eastAsia="Times New Roman" w:hAnsi="Times New Roman" w:cs="Times New Roman"/>
          <w:sz w:val="18"/>
          <w:szCs w:val="18"/>
        </w:rPr>
        <w:t>Сургутского</w:t>
      </w:r>
    </w:p>
    <w:p>
      <w:pPr>
        <w:spacing w:before="0" w:after="0"/>
        <w:rPr>
          <w:sz w:val="18"/>
          <w:szCs w:val="18"/>
        </w:rPr>
      </w:pPr>
      <w:r>
        <w:rPr>
          <w:rFonts w:ascii="Times New Roman" w:eastAsia="Times New Roman" w:hAnsi="Times New Roman" w:cs="Times New Roman"/>
          <w:sz w:val="18"/>
          <w:szCs w:val="18"/>
        </w:rPr>
        <w:t>судебного района города окружного значения Сургута</w:t>
      </w:r>
    </w:p>
    <w:p>
      <w:pPr>
        <w:spacing w:before="0" w:after="0"/>
        <w:rPr>
          <w:sz w:val="18"/>
          <w:szCs w:val="18"/>
        </w:rPr>
      </w:pPr>
      <w:r>
        <w:rPr>
          <w:rFonts w:ascii="Times New Roman" w:eastAsia="Times New Roman" w:hAnsi="Times New Roman" w:cs="Times New Roman"/>
          <w:sz w:val="18"/>
          <w:szCs w:val="18"/>
        </w:rPr>
        <w:t>ХМАО-Югры ______________________ И.А. Романова</w:t>
      </w:r>
    </w:p>
    <w:p>
      <w:pPr>
        <w:spacing w:before="0" w:after="0"/>
        <w:rPr>
          <w:sz w:val="18"/>
          <w:szCs w:val="18"/>
        </w:rPr>
      </w:pPr>
      <w:r>
        <w:rPr>
          <w:rFonts w:ascii="Times New Roman" w:eastAsia="Times New Roman" w:hAnsi="Times New Roman" w:cs="Times New Roman"/>
          <w:sz w:val="18"/>
          <w:szCs w:val="18"/>
        </w:rPr>
        <w:t>24</w:t>
      </w:r>
      <w:r>
        <w:rPr>
          <w:rFonts w:ascii="Times New Roman" w:eastAsia="Times New Roman" w:hAnsi="Times New Roman" w:cs="Times New Roman"/>
          <w:sz w:val="18"/>
          <w:szCs w:val="18"/>
        </w:rPr>
        <w:t xml:space="preserve"> сентября 2025 года</w:t>
      </w:r>
    </w:p>
    <w:p>
      <w:pPr>
        <w:spacing w:before="0" w:after="0"/>
        <w:rPr>
          <w:sz w:val="18"/>
          <w:szCs w:val="18"/>
        </w:rPr>
      </w:pPr>
      <w:r>
        <w:rPr>
          <w:rFonts w:ascii="Times New Roman" w:eastAsia="Times New Roman" w:hAnsi="Times New Roman" w:cs="Times New Roman"/>
          <w:sz w:val="18"/>
          <w:szCs w:val="18"/>
        </w:rPr>
        <w:t>Подлинный документ находится в деле № 5-</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1690-2606</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t>202</w:t>
      </w:r>
      <w:r>
        <w:rPr>
          <w:rFonts w:ascii="Times New Roman" w:eastAsia="Times New Roman" w:hAnsi="Times New Roman" w:cs="Times New Roman"/>
          <w:sz w:val="18"/>
          <w:szCs w:val="18"/>
        </w:rPr>
        <w:t>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6rplc-9">
    <w:name w:val="cat-UserDefined grp-36 rplc-9"/>
    <w:basedOn w:val="DefaultParagraphFont"/>
  </w:style>
  <w:style w:type="character" w:customStyle="1" w:styleId="cat-UserDefinedgrp-37rplc-13">
    <w:name w:val="cat-UserDefined grp-37 rplc-13"/>
    <w:basedOn w:val="DefaultParagraphFont"/>
  </w:style>
  <w:style w:type="character" w:customStyle="1" w:styleId="cat-CarMakeModelgrp-23rplc-17">
    <w:name w:val="cat-CarMakeModel grp-23 rplc-17"/>
    <w:basedOn w:val="DefaultParagraphFont"/>
  </w:style>
  <w:style w:type="character" w:customStyle="1" w:styleId="cat-CarNumbergrp-24rplc-18">
    <w:name w:val="cat-CarNumber grp-24 rplc-18"/>
    <w:basedOn w:val="DefaultParagraphFont"/>
  </w:style>
  <w:style w:type="character" w:customStyle="1" w:styleId="cat-CarMakeModelgrp-23rplc-35">
    <w:name w:val="cat-CarMakeModel grp-23 rplc-35"/>
    <w:basedOn w:val="DefaultParagraphFont"/>
  </w:style>
  <w:style w:type="character" w:customStyle="1" w:styleId="cat-CarNumbergrp-24rplc-36">
    <w:name w:val="cat-CarNumber grp-24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